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dynamisch    </w:t>
      </w:r>
      <w:r>
        <w:t xml:space="preserve">   egoistisch    </w:t>
      </w:r>
      <w:r>
        <w:t xml:space="preserve">   faul    </w:t>
      </w:r>
      <w:r>
        <w:t xml:space="preserve">   frech    </w:t>
      </w:r>
      <w:r>
        <w:t xml:space="preserve">   freundlich    </w:t>
      </w:r>
      <w:r>
        <w:t xml:space="preserve">   goldfisch    </w:t>
      </w:r>
      <w:r>
        <w:t xml:space="preserve">   hamster    </w:t>
      </w:r>
      <w:r>
        <w:t xml:space="preserve">   hund    </w:t>
      </w:r>
      <w:r>
        <w:t xml:space="preserve">   intelligent    </w:t>
      </w:r>
      <w:r>
        <w:t xml:space="preserve">   kaninchen    </w:t>
      </w:r>
      <w:r>
        <w:t xml:space="preserve">   katze    </w:t>
      </w:r>
      <w:r>
        <w:t xml:space="preserve">   kreativ    </w:t>
      </w:r>
      <w:r>
        <w:t xml:space="preserve">   langweilig    </w:t>
      </w:r>
      <w:r>
        <w:t xml:space="preserve">   launisch    </w:t>
      </w:r>
      <w:r>
        <w:t xml:space="preserve">   lustig    </w:t>
      </w:r>
      <w:r>
        <w:t xml:space="preserve">   maus    </w:t>
      </w:r>
      <w:r>
        <w:t xml:space="preserve">   meerschweinchen    </w:t>
      </w:r>
      <w:r>
        <w:t xml:space="preserve">   nicht    </w:t>
      </w:r>
      <w:r>
        <w:t xml:space="preserve">   optimistisch    </w:t>
      </w:r>
      <w:r>
        <w:t xml:space="preserve">   pferd    </w:t>
      </w:r>
      <w:r>
        <w:t xml:space="preserve">   respektvoll    </w:t>
      </w:r>
      <w:r>
        <w:t xml:space="preserve">   schildkröte    </w:t>
      </w:r>
      <w:r>
        <w:t xml:space="preserve">   schlange    </w:t>
      </w:r>
      <w:r>
        <w:t xml:space="preserve">   schüchtern    </w:t>
      </w:r>
      <w:r>
        <w:t xml:space="preserve">   sehr    </w:t>
      </w:r>
      <w:r>
        <w:t xml:space="preserve">   spinne    </w:t>
      </w:r>
      <w:r>
        <w:t xml:space="preserve">   treu    </w:t>
      </w:r>
      <w:r>
        <w:t xml:space="preserve">   wellensittich    </w:t>
      </w:r>
      <w:r>
        <w:t xml:space="preserve">   ziemlich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Adjectives</dc:title>
  <dcterms:created xsi:type="dcterms:W3CDTF">2021-11-22T03:29:09Z</dcterms:created>
  <dcterms:modified xsi:type="dcterms:W3CDTF">2021-11-22T03:29:09Z</dcterms:modified>
</cp:coreProperties>
</file>