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Animal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kanguru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živalske brčice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morski 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meduza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nosorog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rilec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luske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nilski konj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Animal Body Parts</dc:title>
  <dcterms:created xsi:type="dcterms:W3CDTF">2021-10-11T01:21:54Z</dcterms:created>
  <dcterms:modified xsi:type="dcterms:W3CDTF">2021-10-11T01:21:54Z</dcterms:modified>
</cp:coreProperties>
</file>