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and Animal 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meduza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rilec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nosorog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luske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morski 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kljun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nilski konj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mačje brčice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koza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and Animal Body Parts</dc:title>
  <dcterms:created xsi:type="dcterms:W3CDTF">2021-10-11T01:21:56Z</dcterms:created>
  <dcterms:modified xsi:type="dcterms:W3CDTF">2021-10-11T01:21:56Z</dcterms:modified>
</cp:coreProperties>
</file>