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Birds</w:t>
      </w:r>
    </w:p>
    <w:p>
      <w:pPr>
        <w:pStyle w:val="Questions"/>
      </w:pPr>
      <w:r>
        <w:t xml:space="preserve">1. NAGUEA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ESTANNONS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NMTAFLA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ONUG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NHCIE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THANRPEE NROI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GLRTAOALI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EHVAC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ELENTHAP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SREMCGIENVEIIU-N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RNIMUEEL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LONI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MUONTO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GORGO-EUREG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FGREIA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ESPMAH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SURO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NOCCOH IDDE'N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NEAUMOI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AFCUNO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ITREG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ORPC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ZERDLA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REEPTNS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AHCT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LIEAG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NETNRCOHRDEA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28. ALHVEC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OSSUIR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UAVE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Birds</dc:title>
  <dcterms:created xsi:type="dcterms:W3CDTF">2021-10-11T01:22:45Z</dcterms:created>
  <dcterms:modified xsi:type="dcterms:W3CDTF">2021-10-11T01:22:45Z</dcterms:modified>
</cp:coreProperties>
</file>