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Lab    </w:t>
      </w:r>
      <w:r>
        <w:t xml:space="preserve">   Shitzu    </w:t>
      </w:r>
      <w:r>
        <w:t xml:space="preserve">   Poodle    </w:t>
      </w:r>
      <w:r>
        <w:t xml:space="preserve">   Dalmation    </w:t>
      </w:r>
      <w:r>
        <w:t xml:space="preserve">   Boxer    </w:t>
      </w:r>
      <w:r>
        <w:t xml:space="preserve">   Lioness    </w:t>
      </w: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Chicken    </w:t>
      </w:r>
      <w:r>
        <w:t xml:space="preserve">   Lion    </w:t>
      </w:r>
      <w:r>
        <w:t xml:space="preserve">   Elephant    </w:t>
      </w:r>
      <w:r>
        <w:t xml:space="preserve">   Cat    </w:t>
      </w:r>
      <w:r>
        <w:t xml:space="preserve">   Dog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Dog Breeds</dc:title>
  <dcterms:created xsi:type="dcterms:W3CDTF">2021-12-15T03:43:30Z</dcterms:created>
  <dcterms:modified xsi:type="dcterms:W3CDTF">2021-12-15T03:43:30Z</dcterms:modified>
</cp:coreProperties>
</file>