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and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Lime    </w:t>
      </w:r>
      <w:r>
        <w:t xml:space="preserve">   Monkey    </w:t>
      </w:r>
      <w:r>
        <w:t xml:space="preserve">   Cherry    </w:t>
      </w:r>
      <w:r>
        <w:t xml:space="preserve">   Pony    </w:t>
      </w:r>
      <w:r>
        <w:t xml:space="preserve">   Peach    </w:t>
      </w:r>
      <w:r>
        <w:t xml:space="preserve">   Eagle    </w:t>
      </w:r>
      <w:r>
        <w:t xml:space="preserve">   Banana    </w:t>
      </w:r>
      <w:r>
        <w:t xml:space="preserve">   Pellican    </w:t>
      </w:r>
      <w:r>
        <w:t xml:space="preserve">   Apple    </w:t>
      </w:r>
      <w:r>
        <w:t xml:space="preserve">   Ice cream    </w:t>
      </w:r>
      <w:r>
        <w:t xml:space="preserve">   Scooby snacks    </w:t>
      </w:r>
      <w:r>
        <w:t xml:space="preserve">   Goldfish    </w:t>
      </w:r>
      <w:r>
        <w:t xml:space="preserve">   Turtle    </w:t>
      </w:r>
      <w:r>
        <w:t xml:space="preserve">   Orange    </w:t>
      </w:r>
      <w:r>
        <w:t xml:space="preserve">   Dog    </w:t>
      </w:r>
      <w:r>
        <w:t xml:space="preserve">   Poop    </w:t>
      </w:r>
      <w:r>
        <w:t xml:space="preserve">   Zebra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Foods</dc:title>
  <dcterms:created xsi:type="dcterms:W3CDTF">2021-10-11T01:23:07Z</dcterms:created>
  <dcterms:modified xsi:type="dcterms:W3CDTF">2021-10-11T01:23:07Z</dcterms:modified>
</cp:coreProperties>
</file>