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and Fruits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zebra    </w:t>
      </w:r>
      <w:r>
        <w:t xml:space="preserve">   hippo    </w:t>
      </w:r>
      <w:r>
        <w:t xml:space="preserve">   giraffe    </w:t>
      </w:r>
      <w:r>
        <w:t xml:space="preserve">   horse    </w:t>
      </w:r>
      <w:r>
        <w:t xml:space="preserve">   dolphin    </w:t>
      </w:r>
      <w:r>
        <w:t xml:space="preserve">   whale    </w:t>
      </w:r>
      <w:r>
        <w:t xml:space="preserve">   duck    </w:t>
      </w:r>
      <w:r>
        <w:t xml:space="preserve">   snake    </w:t>
      </w:r>
      <w:r>
        <w:t xml:space="preserve">   peacock    </w:t>
      </w:r>
      <w:r>
        <w:t xml:space="preserve">   panda    </w:t>
      </w:r>
      <w:r>
        <w:t xml:space="preserve">   camel    </w:t>
      </w:r>
      <w:r>
        <w:t xml:space="preserve">   coconut    </w:t>
      </w:r>
      <w:r>
        <w:t xml:space="preserve">   garlic    </w:t>
      </w:r>
      <w:r>
        <w:t xml:space="preserve">   potato    </w:t>
      </w:r>
      <w:r>
        <w:t xml:space="preserve">   carrot    </w:t>
      </w:r>
      <w:r>
        <w:t xml:space="preserve">   papaya    </w:t>
      </w:r>
      <w:r>
        <w:t xml:space="preserve">   mango    </w:t>
      </w:r>
      <w:r>
        <w:t xml:space="preserve">   watermelon    </w:t>
      </w:r>
      <w:r>
        <w:t xml:space="preserve">   apple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Fruits Word Search</dc:title>
  <dcterms:created xsi:type="dcterms:W3CDTF">2021-10-11T01:22:41Z</dcterms:created>
  <dcterms:modified xsi:type="dcterms:W3CDTF">2021-10-11T01:22:41Z</dcterms:modified>
</cp:coreProperties>
</file>