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Snake    </w:t>
      </w:r>
      <w:r>
        <w:t xml:space="preserve">   Antarctic    </w:t>
      </w:r>
      <w:r>
        <w:t xml:space="preserve">   Bird    </w:t>
      </w:r>
      <w:r>
        <w:t xml:space="preserve">   City    </w:t>
      </w:r>
      <w:r>
        <w:t xml:space="preserve">   Desert    </w:t>
      </w:r>
      <w:r>
        <w:t xml:space="preserve">   Dolphin    </w:t>
      </w:r>
      <w:r>
        <w:t xml:space="preserve">   Earth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Grassland    </w:t>
      </w:r>
      <w:r>
        <w:t xml:space="preserve">   Human    </w:t>
      </w:r>
      <w:r>
        <w:t xml:space="preserve">   Mountains    </w:t>
      </w:r>
      <w:r>
        <w:t xml:space="preserve">   Oceans    </w:t>
      </w:r>
      <w:r>
        <w:t xml:space="preserve">   Penguin    </w:t>
      </w:r>
      <w:r>
        <w:t xml:space="preserve">   Polar Bear    </w:t>
      </w:r>
      <w:r>
        <w:t xml:space="preserve">   Rainforest    </w:t>
      </w:r>
      <w:r>
        <w:t xml:space="preserve">   Shark    </w:t>
      </w:r>
      <w:r>
        <w:t xml:space="preserve">   Tiger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Habitats</dc:title>
  <dcterms:created xsi:type="dcterms:W3CDTF">2021-10-11T01:22:54Z</dcterms:created>
  <dcterms:modified xsi:type="dcterms:W3CDTF">2021-10-11T01:22:54Z</dcterms:modified>
</cp:coreProperties>
</file>