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 and Habitats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Roan Antelope feed on grass only. This makes them: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animal from the Forrest habitat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ICUN concern rating for the Roan Antelope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pink crown patch do some parrots have on their heads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Aardvarks can seal their ___ to block dust from entering their noses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item Aardvarks feed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Aardvark eats both ants and cucumber. The Aardvark is a: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colour of the feather some birds may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habitat the Aardvark lives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Grassland summers are: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and Habitats</dc:title>
  <dcterms:created xsi:type="dcterms:W3CDTF">2021-10-11T01:23:12Z</dcterms:created>
  <dcterms:modified xsi:type="dcterms:W3CDTF">2021-10-11T01:23:12Z</dcterms:modified>
</cp:coreProperties>
</file>