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and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cold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gives its predator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wiggly creature that lives down below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ferocious animal with a mane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desert animal that eats scorpions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ape that lives in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consumed to gain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beast that eats seals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at the top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obove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dense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eats the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Habitats</dc:title>
  <dcterms:created xsi:type="dcterms:W3CDTF">2021-10-11T01:21:47Z</dcterms:created>
  <dcterms:modified xsi:type="dcterms:W3CDTF">2021-10-11T01:21:47Z</dcterms:modified>
</cp:coreProperties>
</file>