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and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Exoskeleton    </w:t>
      </w:r>
      <w:r>
        <w:t xml:space="preserve">   Endoskeleton    </w:t>
      </w:r>
      <w:r>
        <w:t xml:space="preserve">   Biodiversity    </w:t>
      </w:r>
      <w:r>
        <w:t xml:space="preserve">   Nutrients    </w:t>
      </w:r>
      <w:r>
        <w:t xml:space="preserve">   Photosynthesis    </w:t>
      </w:r>
      <w:r>
        <w:t xml:space="preserve">   Interdependance    </w:t>
      </w:r>
      <w:r>
        <w:t xml:space="preserve">   Sunlight    </w:t>
      </w:r>
      <w:r>
        <w:t xml:space="preserve">   Soil    </w:t>
      </w:r>
      <w:r>
        <w:t xml:space="preserve">   Water    </w:t>
      </w:r>
      <w:r>
        <w:t xml:space="preserve">   Air    </w:t>
      </w:r>
      <w:r>
        <w:t xml:space="preserve">   Habitat    </w:t>
      </w:r>
      <w:r>
        <w:t xml:space="preserve">   Invertebrate    </w:t>
      </w:r>
      <w:r>
        <w:t xml:space="preserve">   Vertebrate    </w:t>
      </w:r>
      <w:r>
        <w:t xml:space="preserve">   Amphibians    </w:t>
      </w:r>
      <w:r>
        <w:t xml:space="preserve">   Fish    </w:t>
      </w:r>
      <w:r>
        <w:t xml:space="preserve">   Birds    </w:t>
      </w:r>
      <w:r>
        <w:t xml:space="preserve">   Mammals    </w:t>
      </w:r>
      <w:r>
        <w:t xml:space="preserve">   Reptiles    </w:t>
      </w:r>
      <w:r>
        <w:t xml:space="preserve">   Carnivore    </w:t>
      </w:r>
      <w:r>
        <w:t xml:space="preserve">   Omnivore    </w:t>
      </w:r>
      <w:r>
        <w:t xml:space="preserve">   Herbivore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Nature</dc:title>
  <dcterms:created xsi:type="dcterms:W3CDTF">2021-10-11T01:22:28Z</dcterms:created>
  <dcterms:modified xsi:type="dcterms:W3CDTF">2021-10-11T01:22:28Z</dcterms:modified>
</cp:coreProperties>
</file>