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animals have stripes (lines) and kill other animals to feed.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4-1=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10-4=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animals have a horns to defend themselves.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animals are very heavy and they look like a pig.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5+2=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10-9=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animals have one long trunk and two big 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animal is black and white.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has a very long neck.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animals have a big mane of hair around their necks and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1+3=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1+1=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animals live in very cold temperatures.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10-5=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10-0=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8+1=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4x2=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Numbers</dc:title>
  <dcterms:created xsi:type="dcterms:W3CDTF">2021-10-11T01:21:51Z</dcterms:created>
  <dcterms:modified xsi:type="dcterms:W3CDTF">2021-10-11T01:21:51Z</dcterms:modified>
</cp:coreProperties>
</file>