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of this animal is made by the vibration of its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squeals or oinks for the same reasons that babies cry....fear being the most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noise produced by dogs, wolves, coyotes, and foxes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makes a high pitch moo when it can't find its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is sometimes called a "gobbler" because of its famous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that has vocal cords shaped like a square instead of a triangle (like most animals) so they can get their roar extra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animals makes sound by chiseling and pecking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amphibian a special bubble-looking body part that helps them make their croaking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animals can produce very low frequency sounds because of their long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makes sounds that are two or three times higher than humans can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that makes 16 different sounds including purr, meow, hiss, growl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you can hear hooting from just before sunset to just before sunrise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Sound</dc:title>
  <dcterms:created xsi:type="dcterms:W3CDTF">2021-10-11T01:22:05Z</dcterms:created>
  <dcterms:modified xsi:type="dcterms:W3CDTF">2021-10-11T01:22:05Z</dcterms:modified>
</cp:coreProperties>
</file>