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Their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Lionfish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Alligator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kangaroo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Their Babies</dc:title>
  <dcterms:created xsi:type="dcterms:W3CDTF">2021-10-11T01:22:56Z</dcterms:created>
  <dcterms:modified xsi:type="dcterms:W3CDTF">2021-10-11T01:22:56Z</dcterms:modified>
</cp:coreProperties>
</file>