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guinea pig    </w:t>
      </w:r>
      <w:r>
        <w:t xml:space="preserve">   snake    </w:t>
      </w:r>
      <w:r>
        <w:t xml:space="preserve">   birds    </w:t>
      </w:r>
      <w:r>
        <w:t xml:space="preserve">   hamster    </w:t>
      </w:r>
      <w:r>
        <w:t xml:space="preserve">   rabbit    </w:t>
      </w:r>
      <w:r>
        <w:t xml:space="preserve">   cat    </w:t>
      </w:r>
      <w:r>
        <w:t xml:space="preserve">   fish    </w:t>
      </w:r>
      <w:r>
        <w:t xml:space="preserve">   dog    </w:t>
      </w:r>
      <w:r>
        <w:t xml:space="preserve">   koala    </w:t>
      </w:r>
      <w:r>
        <w:t xml:space="preserve">   monkey    </w:t>
      </w:r>
      <w:r>
        <w:t xml:space="preserve">   elephant    </w:t>
      </w:r>
      <w:r>
        <w:t xml:space="preserve">   giraffe    </w:t>
      </w:r>
      <w:r>
        <w:t xml:space="preserve">   whale    </w:t>
      </w:r>
      <w:r>
        <w:t xml:space="preserve">   Kangaroo    </w:t>
      </w:r>
      <w:r>
        <w:t xml:space="preserve">   Ocelot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Wildlife</dc:title>
  <dcterms:created xsi:type="dcterms:W3CDTF">2021-10-11T01:21:29Z</dcterms:created>
  <dcterms:modified xsi:type="dcterms:W3CDTF">2021-10-11T01:21:29Z</dcterms:modified>
</cp:coreProperties>
</file>