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Animals, and abuse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dog fighting    </w:t>
      </w:r>
      <w:r>
        <w:t xml:space="preserve">   neglect    </w:t>
      </w:r>
      <w:r>
        <w:t xml:space="preserve">   vehicular    </w:t>
      </w:r>
      <w:r>
        <w:t xml:space="preserve">   lions    </w:t>
      </w:r>
      <w:r>
        <w:t xml:space="preserve">   cat    </w:t>
      </w:r>
      <w:r>
        <w:t xml:space="preserve">   beating    </w:t>
      </w:r>
      <w:r>
        <w:t xml:space="preserve">   awareness    </w:t>
      </w:r>
      <w:r>
        <w:t xml:space="preserve">   cruelty    </w:t>
      </w:r>
      <w:r>
        <w:t xml:space="preserve">   dehydration    </w:t>
      </w:r>
      <w:r>
        <w:t xml:space="preserve">   illegal    </w:t>
      </w:r>
      <w:r>
        <w:t xml:space="preserve">   kennel    </w:t>
      </w:r>
      <w:r>
        <w:t xml:space="preserve">   stravation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Animals, and abuse terms</dc:title>
  <dcterms:created xsi:type="dcterms:W3CDTF">2021-10-11T01:21:57Z</dcterms:created>
  <dcterms:modified xsi:type="dcterms:W3CDTF">2021-10-11T01:21:57Z</dcterms:modified>
</cp:coreProperties>
</file>