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lives in the sea and has eight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fish would light up the sky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Canaries?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are black and fly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milk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trap is spun and catches flies?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birds have red breasts?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bird likes to sit in ponds?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flies and has feathers?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live by the sea and walk sideways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animals make webs?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animals have Puppies?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have long ears, have long back legs and hop?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big cat lives in the Jungle@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Ducks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lives on a farm, has big ears and looks like a small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baby goats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birds</dc:title>
  <dcterms:created xsi:type="dcterms:W3CDTF">2021-10-11T01:22:20Z</dcterms:created>
  <dcterms:modified xsi:type="dcterms:W3CDTF">2021-10-11T01:22:20Z</dcterms:modified>
</cp:coreProperties>
</file>