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duck    </w:t>
      </w:r>
      <w:r>
        <w:t xml:space="preserve">   swan    </w:t>
      </w:r>
      <w:r>
        <w:t xml:space="preserve">   swallow    </w:t>
      </w:r>
      <w:r>
        <w:t xml:space="preserve">   unicorn    </w:t>
      </w:r>
      <w:r>
        <w:t xml:space="preserve">   donkey    </w:t>
      </w:r>
      <w:r>
        <w:t xml:space="preserve">   cat    </w:t>
      </w:r>
      <w:r>
        <w:t xml:space="preserve">   dog    </w:t>
      </w:r>
      <w:r>
        <w:t xml:space="preserve">   sparrow    </w:t>
      </w:r>
      <w:r>
        <w:t xml:space="preserve">   bluetit    </w:t>
      </w:r>
      <w:r>
        <w:t xml:space="preserve">   zebra    </w:t>
      </w:r>
      <w:r>
        <w:t xml:space="preserve">   butterfly    </w:t>
      </w:r>
      <w:r>
        <w:t xml:space="preserve">   starling    </w:t>
      </w:r>
      <w:r>
        <w:t xml:space="preserve">   eagle    </w:t>
      </w:r>
      <w:r>
        <w:t xml:space="preserve">   goldfinch    </w:t>
      </w:r>
      <w:r>
        <w:t xml:space="preserve">   woodpecker    </w:t>
      </w:r>
      <w:r>
        <w:t xml:space="preserve">   gnu    </w:t>
      </w:r>
      <w:r>
        <w:t xml:space="preserve">   griffin    </w:t>
      </w:r>
      <w:r>
        <w:t xml:space="preserve">   rhinoceros    </w:t>
      </w:r>
      <w:r>
        <w:t xml:space="preserve">   elephant    </w:t>
      </w:r>
      <w:r>
        <w:t xml:space="preserve">   bee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birds</dc:title>
  <dcterms:created xsi:type="dcterms:W3CDTF">2021-10-11T01:22:29Z</dcterms:created>
  <dcterms:modified xsi:type="dcterms:W3CDTF">2021-10-11T01:22:29Z</dcterms:modified>
</cp:coreProperties>
</file>