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mans best friend, you can see me around in your neighbourhood as a best buddy and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smart and can talk like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small, but I work hard and can lift 10 and 50 times my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largest living animal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small and loves nuts!!!!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indias national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Indias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tallest animal because of my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very slow, but have strong shell to support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animal that has brown skin and loves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birds</dc:title>
  <dcterms:created xsi:type="dcterms:W3CDTF">2021-10-11T01:22:36Z</dcterms:created>
  <dcterms:modified xsi:type="dcterms:W3CDTF">2021-10-11T01:22:36Z</dcterms:modified>
</cp:coreProperties>
</file>