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 and flowers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small but fast animal with long ears and fluffy fur that likes carrots.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animal is the male version of a chicken.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animal with prickly fur that can roll itself into a ball in defence.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lives on the South-Pole and likes to swim in ice water. They usually eat fish.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largest mammals on land. These animals are very strong and use their trunk as a weapon.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very slow animal with a protective shield on its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thick-skinned, long-bodied, aquatic reptile with very sharp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animal likes to build structures and houses in the water. To do this, they use tree trunks.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animal is the symbol of America. It is a large brown and white bird with sharp claws that eats mice.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animal lives at night and sleeps during the day. They fly only using soundwaves.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and flowers</dc:title>
  <dcterms:created xsi:type="dcterms:W3CDTF">2021-10-11T01:22:14Z</dcterms:created>
  <dcterms:modified xsi:type="dcterms:W3CDTF">2021-10-11T01:22:14Z</dcterms:modified>
</cp:coreProperties>
</file>