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and 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    </w:t>
      </w:r>
      <w:r>
        <w:t xml:space="preserve">   Bee    </w:t>
      </w:r>
      <w:r>
        <w:t xml:space="preserve">   Beetle    </w:t>
      </w:r>
      <w:r>
        <w:t xml:space="preserve">   Bird    </w:t>
      </w:r>
      <w:r>
        <w:t xml:space="preserve">   Butterfly    </w:t>
      </w:r>
      <w:r>
        <w:t xml:space="preserve">   Cat    </w:t>
      </w:r>
      <w:r>
        <w:t xml:space="preserve">   Cheetah    </w:t>
      </w:r>
      <w:r>
        <w:t xml:space="preserve">   Chicken    </w:t>
      </w:r>
      <w:r>
        <w:t xml:space="preserve">   Cow    </w:t>
      </w:r>
      <w:r>
        <w:t xml:space="preserve">   Dog    </w:t>
      </w:r>
      <w:r>
        <w:t xml:space="preserve">   Dolphin    </w:t>
      </w:r>
      <w:r>
        <w:t xml:space="preserve">   Elephant    </w:t>
      </w:r>
      <w:r>
        <w:t xml:space="preserve">   Fly    </w:t>
      </w:r>
      <w:r>
        <w:t xml:space="preserve">   Goat    </w:t>
      </w:r>
      <w:r>
        <w:t xml:space="preserve">   Grass hopper    </w:t>
      </w:r>
      <w:r>
        <w:t xml:space="preserve">   Horse    </w:t>
      </w:r>
      <w:r>
        <w:t xml:space="preserve">   Lion    </w:t>
      </w:r>
      <w:r>
        <w:t xml:space="preserve">   Monkey    </w:t>
      </w:r>
      <w:r>
        <w:t xml:space="preserve">   Mosquitos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insects</dc:title>
  <dcterms:created xsi:type="dcterms:W3CDTF">2021-10-11T01:21:32Z</dcterms:created>
  <dcterms:modified xsi:type="dcterms:W3CDTF">2021-10-11T01:21:32Z</dcterms:modified>
</cp:coreProperties>
</file>