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and insects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Lion    </w:t>
      </w:r>
      <w:r>
        <w:t xml:space="preserve">   Bat    </w:t>
      </w:r>
      <w:r>
        <w:t xml:space="preserve">   Spider    </w:t>
      </w:r>
      <w:r>
        <w:t xml:space="preserve">   Worm    </w:t>
      </w:r>
      <w:r>
        <w:t xml:space="preserve">   Hedgehog    </w:t>
      </w:r>
      <w:r>
        <w:t xml:space="preserve">   Bear    </w:t>
      </w:r>
      <w:r>
        <w:t xml:space="preserve">   Bunny    </w:t>
      </w:r>
      <w:r>
        <w:t xml:space="preserve">   Hamster    </w:t>
      </w:r>
      <w:r>
        <w:t xml:space="preserve">   Blue jay    </w:t>
      </w:r>
      <w:r>
        <w:t xml:space="preserve">   Snake    </w:t>
      </w:r>
      <w:r>
        <w:t xml:space="preserve">   Cow    </w:t>
      </w:r>
      <w:r>
        <w:t xml:space="preserve">   Pig    </w:t>
      </w:r>
      <w:r>
        <w:t xml:space="preserve">   Fly    </w:t>
      </w:r>
      <w:r>
        <w:t xml:space="preserve">   Frog    </w:t>
      </w:r>
      <w:r>
        <w:t xml:space="preserve">   Dolphin    </w:t>
      </w:r>
      <w:r>
        <w:t xml:space="preserve">   Shark    </w:t>
      </w:r>
      <w:r>
        <w:t xml:space="preserve">   Monkey    </w:t>
      </w:r>
      <w:r>
        <w:t xml:space="preserve">   Dog    </w:t>
      </w:r>
      <w:r>
        <w:t xml:space="preserve">   Cat    </w:t>
      </w:r>
      <w:r>
        <w:t xml:space="preserve">   Jellyfish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insects </dc:title>
  <dcterms:created xsi:type="dcterms:W3CDTF">2021-10-11T01:22:22Z</dcterms:created>
  <dcterms:modified xsi:type="dcterms:W3CDTF">2021-10-11T01:22:22Z</dcterms:modified>
</cp:coreProperties>
</file>