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natural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river    </w:t>
      </w:r>
      <w:r>
        <w:t xml:space="preserve">   sea    </w:t>
      </w:r>
      <w:r>
        <w:t xml:space="preserve">   dolphin    </w:t>
      </w:r>
      <w:r>
        <w:t xml:space="preserve">   valley    </w:t>
      </w:r>
      <w:r>
        <w:t xml:space="preserve">   lake    </w:t>
      </w:r>
      <w:r>
        <w:t xml:space="preserve">   rat    </w:t>
      </w:r>
      <w:r>
        <w:t xml:space="preserve">   forest    </w:t>
      </w:r>
      <w:r>
        <w:t xml:space="preserve">   snake    </w:t>
      </w:r>
      <w:r>
        <w:t xml:space="preserve">   chimpanzee    </w:t>
      </w:r>
      <w:r>
        <w:t xml:space="preserve">   fish    </w:t>
      </w:r>
      <w:r>
        <w:t xml:space="preserve">   volcano    </w:t>
      </w:r>
      <w:r>
        <w:t xml:space="preserve">   elephant    </w:t>
      </w:r>
      <w:r>
        <w:t xml:space="preserve">   ocean    </w:t>
      </w:r>
      <w:r>
        <w:t xml:space="preserve">   beach    </w:t>
      </w:r>
      <w:r>
        <w:t xml:space="preserve">   llama    </w:t>
      </w:r>
      <w:r>
        <w:t xml:space="preserve">   desert    </w:t>
      </w:r>
      <w:r>
        <w:t xml:space="preserve">   donkey    </w:t>
      </w:r>
      <w:r>
        <w:t xml:space="preserve">   horse    </w:t>
      </w:r>
      <w:r>
        <w:t xml:space="preserve">   mountain    </w:t>
      </w:r>
      <w:r>
        <w:t xml:space="preserve">   camel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natural features</dc:title>
  <dcterms:created xsi:type="dcterms:W3CDTF">2021-10-11T01:22:07Z</dcterms:created>
  <dcterms:modified xsi:type="dcterms:W3CDTF">2021-10-11T01:22:07Z</dcterms:modified>
</cp:coreProperties>
</file>