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and their habitat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pretty pink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guided by the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Indian bird known also as peafowl.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Barking pet that can live in our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starry night sky like a map.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Animals that lay eggs are called....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Biggest creature that lives in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 moonlight to help them go in straight lines.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Living things live and survive in their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Animals that give birth are called....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female has a pouch to carry her baby.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brown and furry and lives in the Arctic.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Jumps on lily pads in the pond.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popular animal in Australia.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common animal found on the farm. A flock of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mustached and long-tusked flippered marine mammal.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and their habitat</dc:title>
  <dcterms:created xsi:type="dcterms:W3CDTF">2021-10-11T01:22:12Z</dcterms:created>
  <dcterms:modified xsi:type="dcterms:W3CDTF">2021-10-11T01:22:12Z</dcterms:modified>
</cp:coreProperties>
</file>