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around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think this animal can turn its own head all the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to have 100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see that certian person they give you __________ in your tummy.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Alvin, Simon and Theodore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not stand the smell of citronella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blend in with the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mickey and minnie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lives in a hole and loves to eat the veggies in your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 in color likes to stand on hind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buzzes around you and you want to swat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around us</dc:title>
  <dcterms:created xsi:type="dcterms:W3CDTF">2021-10-11T01:23:17Z</dcterms:created>
  <dcterms:modified xsi:type="dcterms:W3CDTF">2021-10-11T01:23:17Z</dcterms:modified>
</cp:coreProperties>
</file>