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rhinoceros    </w:t>
      </w:r>
      <w:r>
        <w:t xml:space="preserve">   zebra    </w:t>
      </w:r>
      <w:r>
        <w:t xml:space="preserve">   bear    </w:t>
      </w:r>
      <w:r>
        <w:t xml:space="preserve">   seal    </w:t>
      </w:r>
      <w:r>
        <w:t xml:space="preserve">   giraffe    </w:t>
      </w:r>
      <w:r>
        <w:t xml:space="preserve">   elephant    </w:t>
      </w:r>
      <w:r>
        <w:t xml:space="preserve">   polar bear    </w:t>
      </w:r>
      <w:r>
        <w:t xml:space="preserve">   tiger    </w:t>
      </w:r>
      <w:r>
        <w:t xml:space="preserve">   lion    </w:t>
      </w:r>
      <w:r>
        <w:t xml:space="preserve">   flamingo    </w:t>
      </w:r>
      <w:r>
        <w:t xml:space="preserve">   hippo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at the Zoo</dc:title>
  <dcterms:created xsi:type="dcterms:W3CDTF">2021-10-11T01:21:40Z</dcterms:created>
  <dcterms:modified xsi:type="dcterms:W3CDTF">2021-10-11T01:21:40Z</dcterms:modified>
</cp:coreProperties>
</file>