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Baboon    </w:t>
      </w:r>
      <w:r>
        <w:t xml:space="preserve">   Manatee    </w:t>
      </w:r>
      <w:r>
        <w:t xml:space="preserve">   Gecko    </w:t>
      </w:r>
      <w:r>
        <w:t xml:space="preserve">   Jaguar    </w:t>
      </w:r>
      <w:r>
        <w:t xml:space="preserve">   Stallion    </w:t>
      </w:r>
      <w:r>
        <w:t xml:space="preserve">   Gorilla    </w:t>
      </w:r>
      <w:r>
        <w:t xml:space="preserve">   Zebra    </w:t>
      </w:r>
      <w:r>
        <w:t xml:space="preserve">   Horse    </w:t>
      </w:r>
      <w:r>
        <w:t xml:space="preserve">   Sheep    </w:t>
      </w:r>
      <w:r>
        <w:t xml:space="preserve">   Panther    </w:t>
      </w:r>
      <w:r>
        <w:t xml:space="preserve">   Cheetah    </w:t>
      </w:r>
      <w:r>
        <w:t xml:space="preserve">   Lizards    </w:t>
      </w:r>
      <w:r>
        <w:t xml:space="preserve">   Snake    </w:t>
      </w:r>
      <w:r>
        <w:t xml:space="preserve">   Monkey    </w:t>
      </w:r>
      <w:r>
        <w:t xml:space="preserve">   Lion    </w:t>
      </w:r>
      <w:r>
        <w:t xml:space="preserve">   Tiger    </w:t>
      </w:r>
      <w:r>
        <w:t xml:space="preserve">   Rhino    </w:t>
      </w:r>
      <w:r>
        <w:t xml:space="preserve">   Giraffe    </w:t>
      </w:r>
      <w:r>
        <w:t xml:space="preserve">   Mouse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2021-10-11T01:20:27Z</dcterms:created>
  <dcterms:modified xsi:type="dcterms:W3CDTF">2021-10-11T01:20:27Z</dcterms:modified>
</cp:coreProperties>
</file>