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Donkey    </w:t>
      </w:r>
      <w:r>
        <w:t xml:space="preserve">   Koala    </w:t>
      </w:r>
      <w:r>
        <w:t xml:space="preserve">   Pig    </w:t>
      </w:r>
      <w:r>
        <w:t xml:space="preserve">   Horse    </w:t>
      </w:r>
      <w:r>
        <w:t xml:space="preserve">   Cow    </w:t>
      </w:r>
      <w:r>
        <w:t xml:space="preserve">   Bird    </w:t>
      </w:r>
      <w:r>
        <w:t xml:space="preserve">   Tiger    </w:t>
      </w:r>
      <w:r>
        <w:t xml:space="preserve">   Fish    </w:t>
      </w:r>
      <w:r>
        <w:t xml:space="preserve">   Monkey    </w:t>
      </w:r>
      <w:r>
        <w:t xml:space="preserve">   Lion    </w:t>
      </w:r>
      <w:r>
        <w:t xml:space="preserve">   Dog    </w:t>
      </w:r>
      <w:r>
        <w:t xml:space="preserve">   Cat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2021-10-11T01:20:29Z</dcterms:created>
  <dcterms:modified xsi:type="dcterms:W3CDTF">2021-10-11T01:20:29Z</dcterms:modified>
</cp:coreProperties>
</file>