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araignée    </w:t>
      </w:r>
      <w:r>
        <w:t xml:space="preserve">   tortue    </w:t>
      </w:r>
      <w:r>
        <w:t xml:space="preserve">   souris    </w:t>
      </w:r>
      <w:r>
        <w:t xml:space="preserve">   poisson    </w:t>
      </w:r>
      <w:r>
        <w:t xml:space="preserve">   perroquet    </w:t>
      </w:r>
      <w:r>
        <w:t xml:space="preserve">   oiseau    </w:t>
      </w:r>
      <w:r>
        <w:t xml:space="preserve">   lapin    </w:t>
      </w:r>
      <w:r>
        <w:t xml:space="preserve">   hamster    </w:t>
      </w:r>
      <w:r>
        <w:t xml:space="preserve">   cochon d'Inde    </w:t>
      </w:r>
      <w:r>
        <w:t xml:space="preserve">   chien    </w:t>
      </w:r>
      <w:r>
        <w:t xml:space="preserve">   cheval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2021-10-11T01:19:43Z</dcterms:created>
  <dcterms:modified xsi:type="dcterms:W3CDTF">2021-10-11T01:19:43Z</dcterms:modified>
</cp:coreProperties>
</file>