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with a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 and 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nine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of them all with white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Smartest mammal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with its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mouth, very territorial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memory of 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Waddles and cannot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main and large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Deadliest animal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colorful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tank of the land with two horns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2021-10-11T01:18:08Z</dcterms:created>
  <dcterms:modified xsi:type="dcterms:W3CDTF">2021-10-11T01:18:08Z</dcterms:modified>
</cp:coreProperties>
</file>