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quiet animal that has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slithers and is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pink 4 legged animal that has a curly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slimey animal that jumps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FLIES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 legged animal, that is black and white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4 legged animal that makes a little sound (a pet)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COLORFUL BIRDS WITH LOTS OF FEATHERS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HAS A MAINE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WITH LONG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IS LIKE A HORSE (RICHARD) (STARTS WITH A "d")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hops and has a pouch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 or sometimes black animal that hibernates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4 legged animal, with 2 floppy ears and a long tounge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HAS BLACK AND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LIKES CARROTS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can fly and lay eggs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2021-10-11T01:18:10Z</dcterms:created>
  <dcterms:modified xsi:type="dcterms:W3CDTF">2021-10-11T01:18:10Z</dcterms:modified>
</cp:coreProperties>
</file>