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CAMEL    </w:t>
      </w:r>
      <w:r>
        <w:t xml:space="preserve">   CHEETAH    </w:t>
      </w:r>
      <w:r>
        <w:t xml:space="preserve">   CROCODILE    </w:t>
      </w:r>
      <w:r>
        <w:t xml:space="preserve">   ELEPHANT    </w:t>
      </w:r>
      <w:r>
        <w:t xml:space="preserve">   GIRAFFE    </w:t>
      </w:r>
      <w:r>
        <w:t xml:space="preserve">   KANGAROO    </w:t>
      </w:r>
      <w:r>
        <w:t xml:space="preserve">   KOALA    </w:t>
      </w:r>
      <w:r>
        <w:t xml:space="preserve">   LION    </w:t>
      </w:r>
      <w:r>
        <w:t xml:space="preserve">   LIZARD    </w:t>
      </w:r>
      <w:r>
        <w:t xml:space="preserve">   PENGUIN    </w:t>
      </w:r>
      <w:r>
        <w:t xml:space="preserve">   POLAR BEAR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2021-10-11T01:20:52Z</dcterms:created>
  <dcterms:modified xsi:type="dcterms:W3CDTF">2021-10-11T01:20:52Z</dcterms:modified>
</cp:coreProperties>
</file>