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Wadle and quack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Slimy creature that hops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Teeny tiny and black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Flying,singing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teeth, swims and eats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Wadles,lives in Antarctica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Ssssssssssssssssss and scaly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that hops,with long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2021-10-11T01:18:12Z</dcterms:created>
  <dcterms:modified xsi:type="dcterms:W3CDTF">2021-10-11T01:18:12Z</dcterms:modified>
</cp:coreProperties>
</file>