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Butterfly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Fox    </w:t>
      </w:r>
      <w:r>
        <w:t xml:space="preserve">   Frog    </w:t>
      </w:r>
      <w:r>
        <w:t xml:space="preserve">   Giraffe    </w:t>
      </w:r>
      <w:r>
        <w:t xml:space="preserve">   Hippopotamus    </w:t>
      </w:r>
      <w:r>
        <w:t xml:space="preserve">   Lizard    </w:t>
      </w:r>
      <w:r>
        <w:t xml:space="preserve">   Rabbit    </w:t>
      </w:r>
      <w:r>
        <w:t xml:space="preserve">   Rat    </w:t>
      </w:r>
      <w:r>
        <w:t xml:space="preserve">   Robin    </w:t>
      </w:r>
      <w:r>
        <w:t xml:space="preserve">   Snake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2021-10-11T01:20:55Z</dcterms:created>
  <dcterms:modified xsi:type="dcterms:W3CDTF">2021-10-11T01:20:55Z</dcterms:modified>
</cp:coreProperties>
</file>