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Fish    </w:t>
      </w:r>
      <w:r>
        <w:t xml:space="preserve">   Penguin    </w:t>
      </w:r>
      <w:r>
        <w:t xml:space="preserve">   Duck    </w:t>
      </w:r>
      <w:r>
        <w:t xml:space="preserve">   Zebra    </w:t>
      </w:r>
      <w:r>
        <w:t xml:space="preserve">   Lizard    </w:t>
      </w:r>
      <w:r>
        <w:t xml:space="preserve">   Spider    </w:t>
      </w:r>
      <w:r>
        <w:t xml:space="preserve">   Monkey    </w:t>
      </w:r>
      <w:r>
        <w:t xml:space="preserve">   Hippo    </w:t>
      </w:r>
      <w:r>
        <w:t xml:space="preserve">   Lion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2021-10-11T01:20:57Z</dcterms:created>
  <dcterms:modified xsi:type="dcterms:W3CDTF">2021-10-11T01:20:57Z</dcterms:modified>
</cp:coreProperties>
</file>