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rodent with a long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small, flies and lives in a honey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big, brown or black, has lots of fur. Can walk on four legs or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long tailed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slithers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four legged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bird that hangs around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fins and lives in the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legged, moves very slowly and carries its home on its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furry four legged animal with a long body. looks like a weasel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legged furry animal that 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mammal that runs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mammal that stores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four legged animal that produces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medium sized animal that produces milk and has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four legged furry animal that sprays a bad odor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 legged reptile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seagull    </w:t>
      </w:r>
      <w:r>
        <w:t xml:space="preserve">   ferret    </w:t>
      </w:r>
      <w:r>
        <w:t xml:space="preserve">   eagle    </w:t>
      </w:r>
      <w:r>
        <w:t xml:space="preserve">   turtle    </w:t>
      </w:r>
      <w:r>
        <w:t xml:space="preserve">   honeybee    </w:t>
      </w:r>
      <w:r>
        <w:t xml:space="preserve">   dog    </w:t>
      </w:r>
      <w:r>
        <w:t xml:space="preserve">   cat    </w:t>
      </w:r>
      <w:r>
        <w:t xml:space="preserve">   snake    </w:t>
      </w:r>
      <w:r>
        <w:t xml:space="preserve">   lizard    </w:t>
      </w:r>
      <w:r>
        <w:t xml:space="preserve">   cow    </w:t>
      </w:r>
      <w:r>
        <w:t xml:space="preserve">   goat    </w:t>
      </w:r>
      <w:r>
        <w:t xml:space="preserve">   pig    </w:t>
      </w:r>
      <w:r>
        <w:t xml:space="preserve">   mouse    </w:t>
      </w:r>
      <w:r>
        <w:t xml:space="preserve">   rat    </w:t>
      </w:r>
      <w:r>
        <w:t xml:space="preserve">   skunk    </w:t>
      </w:r>
      <w:r>
        <w:t xml:space="preserve">   rabbit    </w:t>
      </w:r>
      <w:r>
        <w:t xml:space="preserve">   fish    </w:t>
      </w:r>
      <w:r>
        <w:t xml:space="preserve">   Horse    </w:t>
      </w:r>
      <w:r>
        <w:t xml:space="preserve">   squirrel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2021-10-11T01:18:16Z</dcterms:created>
  <dcterms:modified xsi:type="dcterms:W3CDTF">2021-10-11T01:18:16Z</dcterms:modified>
</cp:coreProperties>
</file>