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APADN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LHAWE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PAEHENLT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CKBAL RBEA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TIERG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FWOL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ANALHWR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PGUNNEI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NPOLHID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CLLNCAIHIH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AFICTSH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EVERAB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LRTGLAAIO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IEEPDTNEC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PTALEENO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REBAZ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ATCHHEE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OPDAELR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IFHSGNAEL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CORIESHNOR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ICEORDLOC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LAGORIL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HKRSA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LNFGOIAM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HEDHGGOE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GFAIREF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GELAE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LSAE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XOF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LKOAA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2021-10-11T01:19:31Z</dcterms:created>
  <dcterms:modified xsi:type="dcterms:W3CDTF">2021-10-11T01:19:31Z</dcterms:modified>
</cp:coreProperties>
</file>