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HORSE    </w:t>
      </w:r>
      <w:r>
        <w:t xml:space="preserve">   SPIDER    </w:t>
      </w:r>
      <w:r>
        <w:t xml:space="preserve">   FOX    </w:t>
      </w:r>
      <w:r>
        <w:t xml:space="preserve">   MOUSE    </w:t>
      </w:r>
      <w:r>
        <w:t xml:space="preserve">   PIG    </w:t>
      </w:r>
      <w:r>
        <w:t xml:space="preserve">   COW    </w:t>
      </w:r>
      <w:r>
        <w:t xml:space="preserve">   ELEPHANT    </w:t>
      </w:r>
      <w:r>
        <w:t xml:space="preserve">   SNAKE    </w:t>
      </w:r>
      <w:r>
        <w:t xml:space="preserve">   RABBIT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2021-10-11T01:21:09Z</dcterms:created>
  <dcterms:modified xsi:type="dcterms:W3CDTF">2021-10-11T01:21:09Z</dcterms:modified>
</cp:coreProperties>
</file>