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kekeno    </w:t>
      </w:r>
      <w:r>
        <w:t xml:space="preserve">   giraffe    </w:t>
      </w:r>
      <w:r>
        <w:t xml:space="preserve">   otter    </w:t>
      </w:r>
      <w:r>
        <w:t xml:space="preserve">   capybara    </w:t>
      </w:r>
      <w:r>
        <w:t xml:space="preserve">   tiger    </w:t>
      </w:r>
      <w:r>
        <w:t xml:space="preserve">   zebra    </w:t>
      </w:r>
      <w:r>
        <w:t xml:space="preserve">   red panda    </w:t>
      </w:r>
      <w:r>
        <w:t xml:space="preserve">   tui    </w:t>
      </w:r>
      <w:r>
        <w:t xml:space="preserve">   tieke    </w:t>
      </w:r>
      <w:r>
        <w:t xml:space="preserve">   kaka    </w:t>
      </w:r>
      <w:r>
        <w:t xml:space="preserve">   kea    </w:t>
      </w:r>
      <w:r>
        <w:t xml:space="preserve">   kiwi    </w:t>
      </w:r>
      <w:r>
        <w:t xml:space="preserve">   dog    </w:t>
      </w:r>
      <w:r>
        <w:t xml:space="preserve">   puppy    </w:t>
      </w:r>
      <w:r>
        <w:t xml:space="preserve">   cat    </w:t>
      </w:r>
      <w:r>
        <w:t xml:space="preserve">   Kitten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2021-10-11T01:21:13Z</dcterms:created>
  <dcterms:modified xsi:type="dcterms:W3CDTF">2021-10-11T01:21:13Z</dcterms:modified>
</cp:coreProperties>
</file>