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Turtle    </w:t>
      </w:r>
      <w:r>
        <w:t xml:space="preserve">   Giraffes     </w:t>
      </w:r>
      <w:r>
        <w:t xml:space="preserve">   Elephants     </w:t>
      </w:r>
      <w:r>
        <w:t xml:space="preserve">   Fish    </w:t>
      </w:r>
      <w:r>
        <w:t xml:space="preserve">   Whale    </w:t>
      </w:r>
      <w:r>
        <w:t xml:space="preserve">   Dolphin     </w:t>
      </w:r>
      <w:r>
        <w:t xml:space="preserve">   Bull dog     </w:t>
      </w:r>
      <w:r>
        <w:t xml:space="preserve">   Donkey    </w:t>
      </w:r>
      <w:r>
        <w:t xml:space="preserve">   Monkey    </w:t>
      </w:r>
      <w:r>
        <w:t xml:space="preserve">   Pig    </w:t>
      </w:r>
      <w:r>
        <w:t xml:space="preserve">   Lion    </w:t>
      </w:r>
      <w:r>
        <w:t xml:space="preserve">   Cheetah    </w:t>
      </w:r>
      <w:r>
        <w:t xml:space="preserve">   Squirrels     </w:t>
      </w:r>
      <w:r>
        <w:t xml:space="preserve">   Frog    </w:t>
      </w:r>
      <w:r>
        <w:t xml:space="preserve">   Bear    </w:t>
      </w:r>
      <w:r>
        <w:t xml:space="preserve">   Bird    </w:t>
      </w:r>
      <w:r>
        <w:t xml:space="preserve">   Snake     </w:t>
      </w:r>
      <w:r>
        <w:t xml:space="preserve">   Zebra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2021-10-11T01:19:51Z</dcterms:created>
  <dcterms:modified xsi:type="dcterms:W3CDTF">2021-10-11T01:19:51Z</dcterms:modified>
</cp:coreProperties>
</file>