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butterfly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horse    </w:t>
      </w:r>
      <w:r>
        <w:t xml:space="preserve">   lamb    </w:t>
      </w:r>
      <w:r>
        <w:t xml:space="preserve">   rabbit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2021-10-11T01:21:21Z</dcterms:created>
  <dcterms:modified xsi:type="dcterms:W3CDTF">2021-10-11T01:21:21Z</dcterms:modified>
</cp:coreProperties>
</file>