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Chipmunk    </w:t>
      </w:r>
      <w:r>
        <w:t xml:space="preserve">   Fox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Penguin    </w:t>
      </w:r>
      <w:r>
        <w:t xml:space="preserve">   Lion    </w:t>
      </w:r>
      <w:r>
        <w:t xml:space="preserve">   Falcon    </w:t>
      </w:r>
      <w:r>
        <w:t xml:space="preserve">   Tiger    </w:t>
      </w:r>
      <w:r>
        <w:t xml:space="preserve">   Red panda    </w:t>
      </w:r>
      <w:r>
        <w:t xml:space="preserve">   Giraffe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2021-10-11T01:21:23Z</dcterms:created>
  <dcterms:modified xsi:type="dcterms:W3CDTF">2021-10-11T01:21:23Z</dcterms:modified>
</cp:coreProperties>
</file>