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Manatee    </w:t>
      </w:r>
      <w:r>
        <w:t xml:space="preserve">   Chicken    </w:t>
      </w:r>
      <w:r>
        <w:t xml:space="preserve">   Deer    </w:t>
      </w:r>
      <w:r>
        <w:t xml:space="preserve">   Pig    </w:t>
      </w:r>
      <w:r>
        <w:t xml:space="preserve">   Goat    </w:t>
      </w:r>
      <w:r>
        <w:t xml:space="preserve">   Mustang    </w:t>
      </w:r>
      <w:r>
        <w:t xml:space="preserve">   Bird    </w:t>
      </w:r>
      <w:r>
        <w:t xml:space="preserve">   Bear    </w:t>
      </w:r>
      <w:r>
        <w:t xml:space="preserve">   Stingray    </w:t>
      </w:r>
      <w:r>
        <w:t xml:space="preserve">   Turtle    </w:t>
      </w:r>
      <w:r>
        <w:t xml:space="preserve">   Whale    </w:t>
      </w:r>
      <w:r>
        <w:t xml:space="preserve">   Dolphin    </w:t>
      </w:r>
      <w:r>
        <w:t xml:space="preserve">   Rabbit    </w:t>
      </w:r>
      <w:r>
        <w:t xml:space="preserve">   Flamingo    </w:t>
      </w:r>
      <w:r>
        <w:t xml:space="preserve">   Mule    </w:t>
      </w:r>
      <w:r>
        <w:t xml:space="preserve">   Donkey    </w:t>
      </w:r>
      <w:r>
        <w:t xml:space="preserve">   Elephant    </w:t>
      </w:r>
      <w:r>
        <w:t xml:space="preserve">   Tiger    </w:t>
      </w:r>
      <w:r>
        <w:t xml:space="preserve">   Cow    </w:t>
      </w:r>
      <w:r>
        <w:t xml:space="preserve">   Horse    </w:t>
      </w:r>
      <w:r>
        <w:t xml:space="preserve">   Frog    </w:t>
      </w:r>
      <w:r>
        <w:t xml:space="preserve">   Giraffe    </w:t>
      </w:r>
      <w:r>
        <w:t xml:space="preserve">   Lion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2021-10-11T01:21:35Z</dcterms:created>
  <dcterms:modified xsi:type="dcterms:W3CDTF">2021-10-11T01:21:35Z</dcterms:modified>
</cp:coreProperties>
</file>