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known as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mammal rolls into  a ball to protect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reptile has no limbs and can squeeze its prey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animals howl at the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world's fastest land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has a purple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 is known for its huge size and being capable of going in and out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animal is known for standing on one leg?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reptile has a strong shell to protect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animal is most human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colorful bird can be trained to talk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bouncy mammal carries its babies in a pouch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bumpy amphibean starts its life as a little tadpole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makes a sound that sounds like laughing?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animal that has one horn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2021-10-11T01:18:22Z</dcterms:created>
  <dcterms:modified xsi:type="dcterms:W3CDTF">2021-10-11T01:18:22Z</dcterms:modified>
</cp:coreProperties>
</file>