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Hedgehog    </w:t>
      </w:r>
      <w:r>
        <w:t xml:space="preserve">   Deer    </w:t>
      </w:r>
      <w:r>
        <w:t xml:space="preserve">   Chicken    </w:t>
      </w:r>
      <w:r>
        <w:t xml:space="preserve">   Cow    </w:t>
      </w:r>
      <w:r>
        <w:t xml:space="preserve">   Owl    </w:t>
      </w:r>
      <w:r>
        <w:t xml:space="preserve">   Mouse    </w:t>
      </w:r>
      <w:r>
        <w:t xml:space="preserve">   Bird    </w:t>
      </w:r>
      <w:r>
        <w:t xml:space="preserve">   Bear    </w:t>
      </w:r>
      <w:r>
        <w:t xml:space="preserve">   Bee    </w:t>
      </w:r>
      <w:r>
        <w:t xml:space="preserve">   Tiger    </w:t>
      </w:r>
      <w:r>
        <w:t xml:space="preserve">   Lion    </w:t>
      </w:r>
      <w:r>
        <w:t xml:space="preserve">   Meerkat    </w:t>
      </w:r>
      <w:r>
        <w:t xml:space="preserve">   ant    </w:t>
      </w:r>
      <w:r>
        <w:t xml:space="preserve">   Horse    </w:t>
      </w:r>
      <w:r>
        <w:t xml:space="preserve">   Hamster    </w:t>
      </w:r>
      <w:r>
        <w:t xml:space="preserve">   Pig    </w:t>
      </w:r>
      <w:r>
        <w:t xml:space="preserve">   Zebra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2021-10-11T01:19:48Z</dcterms:created>
  <dcterms:modified xsi:type="dcterms:W3CDTF">2021-10-11T01:19:48Z</dcterms:modified>
</cp:coreProperties>
</file>