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Penguin    </w:t>
      </w:r>
      <w:r>
        <w:t xml:space="preserve">   Bat    </w:t>
      </w:r>
      <w:r>
        <w:t xml:space="preserve">   Goat    </w:t>
      </w:r>
      <w:r>
        <w:t xml:space="preserve">   Camel    </w:t>
      </w:r>
      <w:r>
        <w:t xml:space="preserve">   Llama    </w:t>
      </w:r>
      <w:r>
        <w:t xml:space="preserve">   Turtle    </w:t>
      </w:r>
      <w:r>
        <w:t xml:space="preserve">   Whale    </w:t>
      </w:r>
      <w:r>
        <w:t xml:space="preserve">   Cow    </w:t>
      </w:r>
      <w:r>
        <w:t xml:space="preserve">   Pig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2021-10-11T01:19:50Z</dcterms:created>
  <dcterms:modified xsi:type="dcterms:W3CDTF">2021-10-11T01:19:50Z</dcterms:modified>
</cp:coreProperties>
</file>