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Parrot    </w:t>
      </w:r>
      <w:r>
        <w:t xml:space="preserve">   Chameleons    </w:t>
      </w:r>
      <w:r>
        <w:t xml:space="preserve">   Snake    </w:t>
      </w:r>
      <w:r>
        <w:t xml:space="preserve">   Octopus    </w:t>
      </w:r>
      <w:r>
        <w:t xml:space="preserve">   Horse    </w:t>
      </w:r>
      <w:r>
        <w:t xml:space="preserve">   Sheep    </w:t>
      </w:r>
      <w:r>
        <w:t xml:space="preserve">   Cow    </w:t>
      </w:r>
      <w:r>
        <w:t xml:space="preserve">   Pig    </w:t>
      </w:r>
      <w:r>
        <w:t xml:space="preserve">   Armadillo    </w:t>
      </w:r>
      <w:r>
        <w:t xml:space="preserve">   Panda    </w:t>
      </w:r>
      <w:r>
        <w:t xml:space="preserve">   Polar Bear    </w:t>
      </w:r>
      <w:r>
        <w:t xml:space="preserve">   Penguin    </w:t>
      </w:r>
      <w:r>
        <w:t xml:space="preserve">   Giraffe    </w:t>
      </w:r>
      <w:r>
        <w:t xml:space="preserve">   Turtle    </w:t>
      </w:r>
      <w:r>
        <w:t xml:space="preserve">   Sloth    </w:t>
      </w:r>
      <w:r>
        <w:t xml:space="preserve">   Rabbit    </w:t>
      </w:r>
      <w:r>
        <w:t xml:space="preserve">   Bunny    </w:t>
      </w:r>
      <w:r>
        <w:t xml:space="preserve">   Wolf    </w:t>
      </w:r>
      <w:r>
        <w:t xml:space="preserve">   Fox    </w:t>
      </w:r>
      <w:r>
        <w:t xml:space="preserve">   Zebra    </w:t>
      </w:r>
      <w:r>
        <w:t xml:space="preserve">   Gorilla    </w:t>
      </w:r>
      <w:r>
        <w:t xml:space="preserve">   Chicken    </w:t>
      </w:r>
      <w:r>
        <w:t xml:space="preserve">   Rooster    </w:t>
      </w:r>
      <w:r>
        <w:t xml:space="preserve">   Elephants    </w:t>
      </w:r>
      <w:r>
        <w:t xml:space="preserve">   Rhino    </w:t>
      </w:r>
      <w:r>
        <w:t xml:space="preserve">   Hippo    </w:t>
      </w:r>
      <w:r>
        <w:t xml:space="preserve">   Deer    </w:t>
      </w:r>
      <w:r>
        <w:t xml:space="preserve">   Chimpanzee    </w:t>
      </w:r>
      <w:r>
        <w:t xml:space="preserve">   Tiger    </w:t>
      </w:r>
      <w:r>
        <w:t xml:space="preserve">   Lion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2021-10-11T01:19:55Z</dcterms:created>
  <dcterms:modified xsi:type="dcterms:W3CDTF">2021-10-11T01:19:55Z</dcterms:modified>
</cp:coreProperties>
</file>