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WOC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DBIR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PIG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SEPHE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IONL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KCDU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LTPAEENH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KCCIH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AENSK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2021-10-11T01:18:27Z</dcterms:created>
  <dcterms:modified xsi:type="dcterms:W3CDTF">2021-10-11T01:18:27Z</dcterms:modified>
</cp:coreProperties>
</file>