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Rabbit    </w:t>
      </w:r>
      <w:r>
        <w:t xml:space="preserve">   Bird    </w:t>
      </w:r>
      <w:r>
        <w:t xml:space="preserve">   Hippopotamus    </w:t>
      </w:r>
      <w:r>
        <w:t xml:space="preserve">   Gorilla    </w:t>
      </w:r>
      <w:r>
        <w:t xml:space="preserve">   Blob fish    </w:t>
      </w:r>
      <w:r>
        <w:t xml:space="preserve">   Jellyfish    </w:t>
      </w:r>
      <w:r>
        <w:t xml:space="preserve">   Goat    </w:t>
      </w:r>
      <w:r>
        <w:t xml:space="preserve">   Cow    </w:t>
      </w:r>
      <w:r>
        <w:t xml:space="preserve">   Snake    </w:t>
      </w:r>
      <w:r>
        <w:t xml:space="preserve">   Horse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2021-10-11T01:20:09Z</dcterms:created>
  <dcterms:modified xsi:type="dcterms:W3CDTF">2021-10-11T01:20:09Z</dcterms:modified>
</cp:coreProperties>
</file>