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ants    </w:t>
      </w:r>
      <w:r>
        <w:t xml:space="preserve">   bees    </w:t>
      </w:r>
      <w:r>
        <w:t xml:space="preserve">   birds    </w:t>
      </w:r>
      <w:r>
        <w:t xml:space="preserve">   cats    </w:t>
      </w:r>
      <w:r>
        <w:t xml:space="preserve">   cows    </w:t>
      </w:r>
      <w:r>
        <w:t xml:space="preserve">   dinosaurs    </w:t>
      </w:r>
      <w:r>
        <w:t xml:space="preserve">   dogs    </w:t>
      </w:r>
      <w:r>
        <w:t xml:space="preserve">   elephants    </w:t>
      </w:r>
      <w:r>
        <w:t xml:space="preserve">   frogs    </w:t>
      </w:r>
      <w:r>
        <w:t xml:space="preserve">   goats    </w:t>
      </w:r>
      <w:r>
        <w:t xml:space="preserve">   hamsters    </w:t>
      </w:r>
      <w:r>
        <w:t xml:space="preserve">   kangaroo    </w:t>
      </w:r>
      <w:r>
        <w:t xml:space="preserve">   pigs    </w:t>
      </w:r>
      <w:r>
        <w:t xml:space="preserve">   rabbits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2021-10-11T01:20:03Z</dcterms:created>
  <dcterms:modified xsi:type="dcterms:W3CDTF">2021-10-11T01:20:03Z</dcterms:modified>
</cp:coreProperties>
</file>